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3F5E84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A54110">
        <w:rPr>
          <w:rFonts w:ascii="Times New Roman" w:eastAsia="Times New Roman" w:hAnsi="Times New Roman"/>
          <w:sz w:val="28"/>
          <w:szCs w:val="28"/>
          <w:lang w:eastAsia="ru-RU"/>
        </w:rPr>
        <w:t>355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</w:t>
      </w:r>
      <w:r w:rsidR="00A54110">
        <w:rPr>
          <w:rFonts w:ascii="Times New Roman" w:eastAsia="Times New Roman" w:hAnsi="Times New Roman"/>
          <w:sz w:val="28"/>
          <w:szCs w:val="28"/>
          <w:lang w:eastAsia="ru-RU"/>
        </w:rPr>
        <w:t>1096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proofErr w:type="spellStart"/>
      <w:r w:rsidR="00A24DB5">
        <w:rPr>
          <w:rFonts w:ascii="Times New Roman" w:eastAsia="Times New Roman" w:hAnsi="Times New Roman"/>
          <w:sz w:val="28"/>
          <w:szCs w:val="28"/>
          <w:lang w:eastAsia="ru-RU"/>
        </w:rPr>
        <w:t>просп</w:t>
      </w:r>
      <w:proofErr w:type="spellEnd"/>
      <w:r w:rsidR="00A24DB5">
        <w:rPr>
          <w:rFonts w:ascii="Times New Roman" w:eastAsia="Times New Roman" w:hAnsi="Times New Roman"/>
          <w:sz w:val="28"/>
          <w:szCs w:val="28"/>
          <w:lang w:eastAsia="ru-RU"/>
        </w:rPr>
        <w:t>. Героїв Сталінграда, буд. 148 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1-04-005986-a" w:history="1">
        <w:r w:rsidR="00A24DB5" w:rsidRPr="00A24DB5">
          <w:rPr>
            <w:rFonts w:ascii="Times New Roman" w:eastAsia="Times New Roman" w:hAnsi="Times New Roman"/>
            <w:sz w:val="28"/>
            <w:szCs w:val="28"/>
            <w:lang w:eastAsia="ru-RU"/>
          </w:rPr>
          <w:t>UA-2021-11-04-005986-a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3F5E84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A24DB5">
        <w:rPr>
          <w:rFonts w:ascii="Times New Roman" w:eastAsia="Times New Roman" w:hAnsi="Times New Roman"/>
          <w:sz w:val="28"/>
          <w:szCs w:val="28"/>
          <w:lang w:eastAsia="ru-RU"/>
        </w:rPr>
        <w:t>355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59E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24DB5">
        <w:rPr>
          <w:rFonts w:ascii="Times New Roman" w:eastAsia="Times New Roman" w:hAnsi="Times New Roman"/>
          <w:sz w:val="28"/>
          <w:szCs w:val="28"/>
          <w:lang w:eastAsia="ru-RU"/>
        </w:rPr>
        <w:t>634 471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DB5">
        <w:rPr>
          <w:rFonts w:ascii="Times New Roman" w:eastAsia="Times New Roman" w:hAnsi="Times New Roman"/>
          <w:sz w:val="28"/>
          <w:szCs w:val="28"/>
          <w:lang w:eastAsia="ru-RU"/>
        </w:rPr>
        <w:t>634 471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3F5E84"/>
    <w:rsid w:val="00454BD7"/>
    <w:rsid w:val="00482B0F"/>
    <w:rsid w:val="00487D83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24DB5"/>
    <w:rsid w:val="00A54110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4B51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04-005986-a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96</cp:revision>
  <cp:lastPrinted>2021-03-22T13:14:00Z</cp:lastPrinted>
  <dcterms:created xsi:type="dcterms:W3CDTF">2021-03-17T12:08:00Z</dcterms:created>
  <dcterms:modified xsi:type="dcterms:W3CDTF">2021-11-04T12:58:00Z</dcterms:modified>
</cp:coreProperties>
</file>